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e8cf" w14:textId="2cde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жергілікті атқарушы органдар көрсететін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8 cәуірдегі № 173 бұйрығы. Қазақстан Республикасының Әділет министрлігінде 2015 жылы 15 мамырда № 11058 тіркелі.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16.08.2019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Білім және ғылым министрінің 16.08.2019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стандарты;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маңызы бар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стандарты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16.08.2019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Е.Н.Иманғалиевқа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173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алып тасталды – ҚР Білім және ғылым министрінің 16.08.2019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173 бұйрығына</w:t>
            </w:r>
            <w:r>
              <w:br/>
            </w:r>
            <w:r>
              <w:rPr>
                <w:rFonts w:ascii="Times New Roman"/>
                <w:b w:val="false"/>
                <w:i w:val="false"/>
                <w:color w:val="000000"/>
                <w:sz w:val="20"/>
              </w:rPr>
              <w:t>2-қосымша</w:t>
            </w:r>
          </w:p>
        </w:tc>
      </w:tr>
    </w:tbl>
    <w:bookmarkStart w:name="z34" w:id="11"/>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w:t>
      </w:r>
    </w:p>
    <w:bookmarkEnd w:id="11"/>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11.01.2018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0" w:id="12"/>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w:t>
      </w:r>
    </w:p>
    <w:bookmarkEnd w:id="12"/>
    <w:bookmarkStart w:name="z41"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Білім және ғылым министрлігі (бұдан әрі – Министрлік) әзірледі.</w:t>
      </w:r>
    </w:p>
    <w:bookmarkEnd w:id="13"/>
    <w:bookmarkStart w:name="z42" w:id="14"/>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bookmarkEnd w:id="14"/>
    <w:bookmarkStart w:name="z164" w:id="15"/>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15"/>
    <w:bookmarkStart w:name="z165"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166"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7"/>
    <w:bookmarkStart w:name="z43" w:id="18"/>
    <w:p>
      <w:pPr>
        <w:spacing w:after="0"/>
        <w:ind w:left="0"/>
        <w:jc w:val="left"/>
      </w:pPr>
      <w:r>
        <w:rPr>
          <w:rFonts w:ascii="Times New Roman"/>
          <w:b/>
          <w:i w:val="false"/>
          <w:color w:val="000000"/>
        </w:rPr>
        <w:t xml:space="preserve"> 2-тарау. Мемлекеттік қызметті көрсету тәртібі</w:t>
      </w:r>
    </w:p>
    <w:bookmarkEnd w:id="18"/>
    <w:bookmarkStart w:name="z44" w:id="19"/>
    <w:p>
      <w:pPr>
        <w:spacing w:after="0"/>
        <w:ind w:left="0"/>
        <w:jc w:val="both"/>
      </w:pPr>
      <w:r>
        <w:rPr>
          <w:rFonts w:ascii="Times New Roman"/>
          <w:b w:val="false"/>
          <w:i w:val="false"/>
          <w:color w:val="000000"/>
          <w:sz w:val="28"/>
        </w:rPr>
        <w:t>
      1. Мемлекеттік қызметті көрсету мерзімдері:</w:t>
      </w:r>
    </w:p>
    <w:bookmarkEnd w:id="19"/>
    <w:bookmarkStart w:name="z167" w:id="2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Мемлекеттік корпорацияға көрсетілетін қызметті берушінің орналасқан жері бойынша – 3 (үш) жұмыс күні, көрсетілетін қызметті берушінің орналасқан жері бойынша емес – 7(жеті) жұмыс күні.</w:t>
      </w:r>
    </w:p>
    <w:bookmarkEnd w:id="20"/>
    <w:p>
      <w:pPr>
        <w:spacing w:after="0"/>
        <w:ind w:left="0"/>
        <w:jc w:val="both"/>
      </w:pPr>
      <w:r>
        <w:rPr>
          <w:rFonts w:ascii="Times New Roman"/>
          <w:b w:val="false"/>
          <w:i w:val="false"/>
          <w:color w:val="000000"/>
          <w:sz w:val="28"/>
        </w:rPr>
        <w:t>
      Мемлекеттік корпорацияға жүгінген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Start w:name="z168" w:id="21"/>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21"/>
    <w:bookmarkStart w:name="z169" w:id="22"/>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22"/>
    <w:bookmarkStart w:name="z45" w:id="23"/>
    <w:p>
      <w:pPr>
        <w:spacing w:after="0"/>
        <w:ind w:left="0"/>
        <w:jc w:val="both"/>
      </w:pPr>
      <w:r>
        <w:rPr>
          <w:rFonts w:ascii="Times New Roman"/>
          <w:b w:val="false"/>
          <w:i w:val="false"/>
          <w:color w:val="000000"/>
          <w:sz w:val="28"/>
        </w:rPr>
        <w:t>
      5. Мемлекеттік қызмет көрсету нысаны: қағаз жүзінде.</w:t>
      </w:r>
    </w:p>
    <w:bookmarkEnd w:id="23"/>
    <w:bookmarkStart w:name="z46" w:id="24"/>
    <w:p>
      <w:pPr>
        <w:spacing w:after="0"/>
        <w:ind w:left="0"/>
        <w:jc w:val="both"/>
      </w:pPr>
      <w:r>
        <w:rPr>
          <w:rFonts w:ascii="Times New Roman"/>
          <w:b w:val="false"/>
          <w:i w:val="false"/>
          <w:color w:val="000000"/>
          <w:sz w:val="28"/>
        </w:rPr>
        <w:t>
      6.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w:t>
      </w:r>
    </w:p>
    <w:bookmarkEnd w:id="24"/>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Start w:name="z47" w:id="2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5"/>
    <w:bookmarkStart w:name="z48" w:id="26"/>
    <w:p>
      <w:pPr>
        <w:spacing w:after="0"/>
        <w:ind w:left="0"/>
        <w:jc w:val="both"/>
      </w:pPr>
      <w:r>
        <w:rPr>
          <w:rFonts w:ascii="Times New Roman"/>
          <w:b w:val="false"/>
          <w:i w:val="false"/>
          <w:color w:val="000000"/>
          <w:sz w:val="28"/>
        </w:rPr>
        <w:t>
      8. Жұмыс кестесі:</w:t>
      </w:r>
    </w:p>
    <w:bookmarkEnd w:id="26"/>
    <w:bookmarkStart w:name="z170" w:id="27"/>
    <w:p>
      <w:pPr>
        <w:spacing w:after="0"/>
        <w:ind w:left="0"/>
        <w:jc w:val="both"/>
      </w:pPr>
      <w:r>
        <w:rPr>
          <w:rFonts w:ascii="Times New Roman"/>
          <w:b w:val="false"/>
          <w:i w:val="false"/>
          <w:color w:val="000000"/>
          <w:sz w:val="28"/>
        </w:rPr>
        <w:t>
      1)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w:t>
      </w:r>
    </w:p>
    <w:bookmarkEnd w:id="27"/>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171" w:id="28"/>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28"/>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both"/>
      </w:pPr>
      <w:r>
        <w:rPr>
          <w:rFonts w:ascii="Times New Roman"/>
          <w:b w:val="false"/>
          <w:i w:val="false"/>
          <w:color w:val="000000"/>
          <w:sz w:val="28"/>
        </w:rPr>
        <w:t>
      Мемлекеттік қызметті көрсету нәтижелерін ұсыну нысаны: қағаз жүзінде.</w:t>
      </w:r>
    </w:p>
    <w:bookmarkStart w:name="z49" w:id="29"/>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29"/>
    <w:p>
      <w:pPr>
        <w:spacing w:after="0"/>
        <w:ind w:left="0"/>
        <w:jc w:val="both"/>
      </w:pPr>
      <w:r>
        <w:rPr>
          <w:rFonts w:ascii="Times New Roman"/>
          <w:b w:val="false"/>
          <w:i w:val="false"/>
          <w:color w:val="000000"/>
          <w:sz w:val="28"/>
        </w:rPr>
        <w:t>
      Көрсетілетін қызметті берушіге:</w:t>
      </w:r>
    </w:p>
    <w:bookmarkStart w:name="z172" w:id="3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0"/>
    <w:bookmarkStart w:name="z173" w:id="31"/>
    <w:p>
      <w:pPr>
        <w:spacing w:after="0"/>
        <w:ind w:left="0"/>
        <w:jc w:val="both"/>
      </w:pPr>
      <w:r>
        <w:rPr>
          <w:rFonts w:ascii="Times New Roman"/>
          <w:b w:val="false"/>
          <w:i w:val="false"/>
          <w:color w:val="000000"/>
          <w:sz w:val="28"/>
        </w:rPr>
        <w:t>
      2) жеке тұлғаны куәландыратын құжаттың көшірмесі;</w:t>
      </w:r>
    </w:p>
    <w:bookmarkEnd w:id="31"/>
    <w:bookmarkStart w:name="z174" w:id="32"/>
    <w:p>
      <w:pPr>
        <w:spacing w:after="0"/>
        <w:ind w:left="0"/>
        <w:jc w:val="both"/>
      </w:pPr>
      <w:r>
        <w:rPr>
          <w:rFonts w:ascii="Times New Roman"/>
          <w:b w:val="false"/>
          <w:i w:val="false"/>
          <w:color w:val="000000"/>
          <w:sz w:val="28"/>
        </w:rPr>
        <w:t>
      3) білім туралы құжаттың көшірмесі;</w:t>
      </w:r>
    </w:p>
    <w:bookmarkEnd w:id="32"/>
    <w:bookmarkStart w:name="z175" w:id="33"/>
    <w:p>
      <w:pPr>
        <w:spacing w:after="0"/>
        <w:ind w:left="0"/>
        <w:jc w:val="both"/>
      </w:pPr>
      <w:r>
        <w:rPr>
          <w:rFonts w:ascii="Times New Roman"/>
          <w:b w:val="false"/>
          <w:i w:val="false"/>
          <w:color w:val="000000"/>
          <w:sz w:val="28"/>
        </w:rPr>
        <w:t>
      4) еңбек қызметін растайтын құжаттың көшірмесі;</w:t>
      </w:r>
    </w:p>
    <w:bookmarkEnd w:id="33"/>
    <w:bookmarkStart w:name="z176" w:id="34"/>
    <w:p>
      <w:pPr>
        <w:spacing w:after="0"/>
        <w:ind w:left="0"/>
        <w:jc w:val="both"/>
      </w:pPr>
      <w:r>
        <w:rPr>
          <w:rFonts w:ascii="Times New Roman"/>
          <w:b w:val="false"/>
          <w:i w:val="false"/>
          <w:color w:val="000000"/>
          <w:sz w:val="28"/>
        </w:rPr>
        <w:t>
      5) кадрларды есепке алу жөніндегі жеке парақ және фото;</w:t>
      </w:r>
    </w:p>
    <w:bookmarkEnd w:id="34"/>
    <w:bookmarkStart w:name="z177" w:id="35"/>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35"/>
    <w:bookmarkStart w:name="z178" w:id="36"/>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36"/>
    <w:bookmarkStart w:name="z179" w:id="37"/>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bookmarkEnd w:id="37"/>
    <w:bookmarkStart w:name="z180" w:id="38"/>
    <w:p>
      <w:pPr>
        <w:spacing w:after="0"/>
        <w:ind w:left="0"/>
        <w:jc w:val="both"/>
      </w:pPr>
      <w:r>
        <w:rPr>
          <w:rFonts w:ascii="Times New Roman"/>
          <w:b w:val="false"/>
          <w:i w:val="false"/>
          <w:color w:val="000000"/>
          <w:sz w:val="28"/>
        </w:rPr>
        <w:t xml:space="preserve">
      9) "Құқықтық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2017 жылғы 24 наурыздағы № 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14978 болып тіркелді) нысанға сәйкес соттылығының жоқ екендігі туралы анықтама;</w:t>
      </w:r>
    </w:p>
    <w:bookmarkEnd w:id="38"/>
    <w:bookmarkStart w:name="z181" w:id="39"/>
    <w:p>
      <w:pPr>
        <w:spacing w:after="0"/>
        <w:ind w:left="0"/>
        <w:jc w:val="both"/>
      </w:pPr>
      <w:r>
        <w:rPr>
          <w:rFonts w:ascii="Times New Roman"/>
          <w:b w:val="false"/>
          <w:i w:val="false"/>
          <w:color w:val="000000"/>
          <w:sz w:val="28"/>
        </w:rPr>
        <w:t>
      10) Мектепті дамытудың перспективалық жоспары.</w:t>
      </w:r>
    </w:p>
    <w:bookmarkEnd w:id="39"/>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bookmarkStart w:name="z182" w:id="40"/>
    <w:p>
      <w:pPr>
        <w:spacing w:after="0"/>
        <w:ind w:left="0"/>
        <w:jc w:val="both"/>
      </w:pPr>
      <w:r>
        <w:rPr>
          <w:rFonts w:ascii="Times New Roman"/>
          <w:b w:val="false"/>
          <w:i w:val="false"/>
          <w:color w:val="000000"/>
          <w:sz w:val="28"/>
        </w:rPr>
        <w:t>
      Мемлекеттік корпорацияға:</w:t>
      </w:r>
    </w:p>
    <w:bookmarkEnd w:id="40"/>
    <w:bookmarkStart w:name="z183" w:id="4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1"/>
    <w:bookmarkStart w:name="z184" w:id="42"/>
    <w:p>
      <w:pPr>
        <w:spacing w:after="0"/>
        <w:ind w:left="0"/>
        <w:jc w:val="both"/>
      </w:pPr>
      <w:r>
        <w:rPr>
          <w:rFonts w:ascii="Times New Roman"/>
          <w:b w:val="false"/>
          <w:i w:val="false"/>
          <w:color w:val="000000"/>
          <w:sz w:val="28"/>
        </w:rPr>
        <w:t>
      2) жеке тұлғаны куәландыратын құжаттың көшірмесі;</w:t>
      </w:r>
    </w:p>
    <w:bookmarkEnd w:id="42"/>
    <w:bookmarkStart w:name="z185" w:id="43"/>
    <w:p>
      <w:pPr>
        <w:spacing w:after="0"/>
        <w:ind w:left="0"/>
        <w:jc w:val="both"/>
      </w:pPr>
      <w:r>
        <w:rPr>
          <w:rFonts w:ascii="Times New Roman"/>
          <w:b w:val="false"/>
          <w:i w:val="false"/>
          <w:color w:val="000000"/>
          <w:sz w:val="28"/>
        </w:rPr>
        <w:t>
      3) білім туралы құжаттың көшірмесі;</w:t>
      </w:r>
    </w:p>
    <w:bookmarkEnd w:id="43"/>
    <w:bookmarkStart w:name="z186" w:id="44"/>
    <w:p>
      <w:pPr>
        <w:spacing w:after="0"/>
        <w:ind w:left="0"/>
        <w:jc w:val="both"/>
      </w:pPr>
      <w:r>
        <w:rPr>
          <w:rFonts w:ascii="Times New Roman"/>
          <w:b w:val="false"/>
          <w:i w:val="false"/>
          <w:color w:val="000000"/>
          <w:sz w:val="28"/>
        </w:rPr>
        <w:t>
      4) еңбек қызметін растайтын құжаттың көшірмесі;</w:t>
      </w:r>
    </w:p>
    <w:bookmarkEnd w:id="44"/>
    <w:bookmarkStart w:name="z187" w:id="45"/>
    <w:p>
      <w:pPr>
        <w:spacing w:after="0"/>
        <w:ind w:left="0"/>
        <w:jc w:val="both"/>
      </w:pPr>
      <w:r>
        <w:rPr>
          <w:rFonts w:ascii="Times New Roman"/>
          <w:b w:val="false"/>
          <w:i w:val="false"/>
          <w:color w:val="000000"/>
          <w:sz w:val="28"/>
        </w:rPr>
        <w:t>
      5) кадрларды есепке алу жөніндегі жеке парақ және фото;</w:t>
      </w:r>
    </w:p>
    <w:bookmarkEnd w:id="45"/>
    <w:bookmarkStart w:name="z188" w:id="46"/>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46"/>
    <w:bookmarkStart w:name="z189" w:id="47"/>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47"/>
    <w:bookmarkStart w:name="z190" w:id="48"/>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bookmarkEnd w:id="48"/>
    <w:bookmarkStart w:name="z191" w:id="49"/>
    <w:p>
      <w:pPr>
        <w:spacing w:after="0"/>
        <w:ind w:left="0"/>
        <w:jc w:val="both"/>
      </w:pPr>
      <w:r>
        <w:rPr>
          <w:rFonts w:ascii="Times New Roman"/>
          <w:b w:val="false"/>
          <w:i w:val="false"/>
          <w:color w:val="000000"/>
          <w:sz w:val="28"/>
        </w:rPr>
        <w:t>
      9) Мектепті дамытудың перспективалық жоспары.</w:t>
      </w:r>
    </w:p>
    <w:bookmarkEnd w:id="49"/>
    <w:bookmarkStart w:name="z192" w:id="50"/>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bookmarkEnd w:id="50"/>
    <w:bookmarkStart w:name="z193" w:id="51"/>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жеке басын куәландыратын құжаттар туралы мәліметтерді, тұлғаның соттылығының болуы не болмауы туралы анықтаманы "электронды үкімет" шлюзі арқылы тиісті мемлекеттік ақпараттық жүйелерден алады.</w:t>
      </w:r>
    </w:p>
    <w:bookmarkEnd w:id="51"/>
    <w:bookmarkStart w:name="z194" w:id="52"/>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bookmarkEnd w:id="52"/>
    <w:bookmarkStart w:name="z195" w:id="53"/>
    <w:p>
      <w:pPr>
        <w:spacing w:after="0"/>
        <w:ind w:left="0"/>
        <w:jc w:val="both"/>
      </w:pPr>
      <w:r>
        <w:rPr>
          <w:rFonts w:ascii="Times New Roman"/>
          <w:b w:val="false"/>
          <w:i w:val="false"/>
          <w:color w:val="000000"/>
          <w:sz w:val="28"/>
        </w:rPr>
        <w:t>
      Құжаттар Мемлекеттік корпорация арқылы қабылданған кезде</w:t>
      </w:r>
    </w:p>
    <w:bookmarkEnd w:id="53"/>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куәландыратын сенімхат бойынша оның өкілінің) ұсынған жағдайда, тиісті құжаттардың қабылданғаны туралы қолхат негізінде жүзеге асырылады.</w:t>
      </w:r>
    </w:p>
    <w:bookmarkStart w:name="z196" w:id="54"/>
    <w:p>
      <w:pPr>
        <w:spacing w:after="0"/>
        <w:ind w:left="0"/>
        <w:jc w:val="both"/>
      </w:pPr>
      <w:r>
        <w:rPr>
          <w:rFonts w:ascii="Times New Roman"/>
          <w:b w:val="false"/>
          <w:i w:val="false"/>
          <w:color w:val="000000"/>
          <w:sz w:val="28"/>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bookmarkEnd w:id="54"/>
    <w:bookmarkStart w:name="z197" w:id="55"/>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End w:id="55"/>
    <w:bookmarkStart w:name="z50" w:id="56"/>
    <w:p>
      <w:pPr>
        <w:spacing w:after="0"/>
        <w:ind w:left="0"/>
        <w:jc w:val="both"/>
      </w:pPr>
      <w:r>
        <w:rPr>
          <w:rFonts w:ascii="Times New Roman"/>
          <w:b w:val="false"/>
          <w:i w:val="false"/>
          <w:color w:val="000000"/>
          <w:sz w:val="28"/>
        </w:rPr>
        <w:t>
      10. Көрсетілетін қызметті беруші:</w:t>
      </w:r>
    </w:p>
    <w:bookmarkEnd w:id="56"/>
    <w:bookmarkStart w:name="z198" w:id="57"/>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bookmarkEnd w:id="57"/>
    <w:bookmarkStart w:name="z199" w:id="58"/>
    <w:p>
      <w:pPr>
        <w:spacing w:after="0"/>
        <w:ind w:left="0"/>
        <w:jc w:val="both"/>
      </w:pPr>
      <w:r>
        <w:rPr>
          <w:rFonts w:ascii="Times New Roman"/>
          <w:b w:val="false"/>
          <w:i w:val="false"/>
          <w:color w:val="000000"/>
          <w:sz w:val="28"/>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58"/>
    <w:bookmarkStart w:name="z200" w:id="59"/>
    <w:p>
      <w:pPr>
        <w:spacing w:after="0"/>
        <w:ind w:left="0"/>
        <w:jc w:val="both"/>
      </w:pPr>
      <w:r>
        <w:rPr>
          <w:rFonts w:ascii="Times New Roman"/>
          <w:b w:val="false"/>
          <w:i w:val="false"/>
          <w:color w:val="000000"/>
          <w:sz w:val="28"/>
        </w:rPr>
        <w:t>
      Көрсетілетін қызметті алушы осы мемлекеттік көрсетілетін қызметті стандартының 9-тармағында көзделген тізбеге сәйкес толық емес құжаттар топтамасын және (немесе) қолданыстағы мерзімі өткен құжаттарды ұсынған жағдайда көрсетілетін қызметті алушы құжаттарды қабылдаудан бас тарту туралы еркін түрде нысанда қолхат береді.</w:t>
      </w:r>
    </w:p>
    <w:bookmarkEnd w:id="59"/>
    <w:bookmarkStart w:name="z201" w:id="60"/>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
    <w:bookmarkEnd w:id="60"/>
    <w:bookmarkStart w:name="z51" w:id="61"/>
    <w:p>
      <w:pPr>
        <w:spacing w:after="0"/>
        <w:ind w:left="0"/>
        <w:jc w:val="left"/>
      </w:pPr>
      <w:r>
        <w:rPr>
          <w:rFonts w:ascii="Times New Roman"/>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61"/>
    <w:bookmarkStart w:name="z52" w:id="6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көрсетілетін қызмет стандартының 14-тармағында көрсетілген мекенжай бойынша көрсетілетін қызметті беруші басшысының атына не 010000, Астана қаласы, Мәңгілік Ел даңғылы, 8, мекенжайы бойынша орналасқан Министрлік басшысының атына беріледі.</w:t>
      </w:r>
    </w:p>
    <w:bookmarkEnd w:id="62"/>
    <w:bookmarkStart w:name="z202" w:id="63"/>
    <w:p>
      <w:pPr>
        <w:spacing w:after="0"/>
        <w:ind w:left="0"/>
        <w:jc w:val="both"/>
      </w:pPr>
      <w:r>
        <w:rPr>
          <w:rFonts w:ascii="Times New Roman"/>
          <w:b w:val="false"/>
          <w:i w:val="false"/>
          <w:color w:val="000000"/>
          <w:sz w:val="28"/>
        </w:rPr>
        <w:t>
      Шағым пошта арқылы жазбаша нысанда, көрсетілетін қызметті берушінің кеңсесі арқылы қолма-қол қабылданады.</w:t>
      </w:r>
    </w:p>
    <w:bookmarkEnd w:id="63"/>
    <w:bookmarkStart w:name="z203" w:id="64"/>
    <w:p>
      <w:pPr>
        <w:spacing w:after="0"/>
        <w:ind w:left="0"/>
        <w:jc w:val="both"/>
      </w:pPr>
      <w:r>
        <w:rPr>
          <w:rFonts w:ascii="Times New Roman"/>
          <w:b w:val="false"/>
          <w:i w:val="false"/>
          <w:color w:val="000000"/>
          <w:sz w:val="28"/>
        </w:rPr>
        <w:t>
      Жеке тұлғаның шағымында оның тегі, аты, әкесінің аты (бар болcа), пошталық мекенжайы, байланыс телефондары көрсетіледі.</w:t>
      </w:r>
    </w:p>
    <w:bookmarkEnd w:id="64"/>
    <w:bookmarkStart w:name="z204" w:id="65"/>
    <w:p>
      <w:pPr>
        <w:spacing w:after="0"/>
        <w:ind w:left="0"/>
        <w:jc w:val="both"/>
      </w:pPr>
      <w:r>
        <w:rPr>
          <w:rFonts w:ascii="Times New Roman"/>
          <w:b w:val="false"/>
          <w:i w:val="false"/>
          <w:color w:val="000000"/>
          <w:sz w:val="2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bookmarkEnd w:id="65"/>
    <w:bookmarkStart w:name="z205" w:id="66"/>
    <w:p>
      <w:pPr>
        <w:spacing w:after="0"/>
        <w:ind w:left="0"/>
        <w:jc w:val="both"/>
      </w:pPr>
      <w:r>
        <w:rPr>
          <w:rFonts w:ascii="Times New Roman"/>
          <w:b w:val="false"/>
          <w:i w:val="false"/>
          <w:color w:val="000000"/>
          <w:sz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bookmarkEnd w:id="66"/>
    <w:bookmarkStart w:name="z206" w:id="67"/>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қарауға жатады.</w:t>
      </w:r>
    </w:p>
    <w:bookmarkEnd w:id="67"/>
    <w:bookmarkStart w:name="z207" w:id="68"/>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не көрсетілетін қызметті берушінің кеңсесінде немесе Мемлекеттік корпорацияда қолма-қол беріледі.</w:t>
      </w:r>
    </w:p>
    <w:bookmarkEnd w:id="68"/>
    <w:bookmarkStart w:name="z208" w:id="69"/>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69"/>
    <w:bookmarkStart w:name="z209" w:id="70"/>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70"/>
    <w:bookmarkStart w:name="z53" w:id="7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71"/>
    <w:bookmarkStart w:name="z54" w:id="72"/>
    <w:p>
      <w:pPr>
        <w:spacing w:after="0"/>
        <w:ind w:left="0"/>
        <w:jc w:val="left"/>
      </w:pPr>
      <w:r>
        <w:rPr>
          <w:rFonts w:ascii="Times New Roman"/>
          <w:b/>
          <w:i w:val="false"/>
          <w:color w:val="000000"/>
        </w:rPr>
        <w:t xml:space="preserve"> 4-тарау. Мемлекеттік қызмет көрсетудің, оның ішінде электронды нысанда көрсетілетін қызмет ерекшеліктері ескеріле отырып қойылатын өзге де талаптар</w:t>
      </w:r>
    </w:p>
    <w:bookmarkEnd w:id="72"/>
    <w:bookmarkStart w:name="z55" w:id="73"/>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73"/>
    <w:bookmarkStart w:name="z56" w:id="74"/>
    <w:p>
      <w:pPr>
        <w:spacing w:after="0"/>
        <w:ind w:left="0"/>
        <w:jc w:val="both"/>
      </w:pPr>
      <w:r>
        <w:rPr>
          <w:rFonts w:ascii="Times New Roman"/>
          <w:b w:val="false"/>
          <w:i w:val="false"/>
          <w:color w:val="000000"/>
          <w:sz w:val="28"/>
        </w:rPr>
        <w:t>
      14. Мемлекеттік қызмет көрсету мекенжайлары мен орындары:</w:t>
      </w:r>
    </w:p>
    <w:bookmarkEnd w:id="74"/>
    <w:bookmarkStart w:name="z210" w:id="75"/>
    <w:p>
      <w:pPr>
        <w:spacing w:after="0"/>
        <w:ind w:left="0"/>
        <w:jc w:val="both"/>
      </w:pPr>
      <w:r>
        <w:rPr>
          <w:rFonts w:ascii="Times New Roman"/>
          <w:b w:val="false"/>
          <w:i w:val="false"/>
          <w:color w:val="000000"/>
          <w:sz w:val="28"/>
        </w:rPr>
        <w:t>
      1) Министрліктің интернет-ресурсында: www.edu.gov.kz;</w:t>
      </w:r>
    </w:p>
    <w:bookmarkEnd w:id="75"/>
    <w:bookmarkStart w:name="z211" w:id="76"/>
    <w:p>
      <w:pPr>
        <w:spacing w:after="0"/>
        <w:ind w:left="0"/>
        <w:jc w:val="both"/>
      </w:pPr>
      <w:r>
        <w:rPr>
          <w:rFonts w:ascii="Times New Roman"/>
          <w:b w:val="false"/>
          <w:i w:val="false"/>
          <w:color w:val="000000"/>
          <w:sz w:val="28"/>
        </w:rPr>
        <w:t>
      2) Мемлекеттік корпорацияның интернет-ресурсында: www.gov4c.kz. орналастырылған.</w:t>
      </w:r>
    </w:p>
    <w:bookmarkEnd w:id="76"/>
    <w:bookmarkStart w:name="z57" w:id="77"/>
    <w:p>
      <w:pPr>
        <w:spacing w:after="0"/>
        <w:ind w:left="0"/>
        <w:jc w:val="both"/>
      </w:pPr>
      <w:r>
        <w:rPr>
          <w:rFonts w:ascii="Times New Roman"/>
          <w:b w:val="false"/>
          <w:i w:val="false"/>
          <w:color w:val="000000"/>
          <w:sz w:val="28"/>
        </w:rPr>
        <w:t>
      15. Қызмет беруші электрондық цифрлы қолы болған жағдайда портал арқылы мемлекеттік қызметті алуға мүмкіндігі бар.</w:t>
      </w:r>
    </w:p>
    <w:bookmarkEnd w:id="77"/>
    <w:bookmarkStart w:name="z58" w:id="78"/>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78"/>
    <w:bookmarkStart w:name="z59" w:id="79"/>
    <w:p>
      <w:pPr>
        <w:spacing w:after="0"/>
        <w:ind w:left="0"/>
        <w:jc w:val="both"/>
      </w:pPr>
      <w:r>
        <w:rPr>
          <w:rFonts w:ascii="Times New Roman"/>
          <w:b w:val="false"/>
          <w:i w:val="false"/>
          <w:color w:val="000000"/>
          <w:sz w:val="28"/>
        </w:rPr>
        <w:t xml:space="preserve">
      17. Мемлекеттік қызмет көрсету мәселелері бойынша анықтама қызметтерінің байланыс телефоны Министрліктің интернет-ресурсында: www.edu.gov.kz орналасқан.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(конкурстық комиссияның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(кандидаттың тегі, аты және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тұрғылықты тіркеу орны, нақты тұратын жері, байланыс телефондары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 ___ жылы ____________________________________ бос лауазымдарына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орналасу конкурсына қатысуға рұқсат беруіңізді сұраймын.</w:t>
      </w:r>
    </w:p>
    <w:p>
      <w:pPr>
        <w:spacing w:after="0"/>
        <w:ind w:left="0"/>
        <w:jc w:val="both"/>
      </w:pPr>
      <w:r>
        <w:rPr>
          <w:rFonts w:ascii="Times New Roman"/>
          <w:b w:val="false"/>
          <w:i w:val="false"/>
          <w:color w:val="000000"/>
          <w:sz w:val="28"/>
        </w:rPr>
        <w:t>
      Қазіргі уақытта _______________________________________ жұмыс жасаймын.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Келесі жұмыс нәтижелерін негізге аламын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_________________________________________________________________________</w:t>
      </w:r>
    </w:p>
    <w:p>
      <w:pPr>
        <w:spacing w:after="0"/>
        <w:ind w:left="0"/>
        <w:jc w:val="both"/>
      </w:pPr>
      <w:r>
        <w:rPr>
          <w:rFonts w:ascii="Times New Roman"/>
          <w:b w:val="false"/>
          <w:i w:val="false"/>
          <w:color w:val="000000"/>
          <w:sz w:val="28"/>
        </w:rPr>
        <w:t>
      Конкурс қағидаларымен таныстым</w:t>
      </w:r>
    </w:p>
    <w:p>
      <w:pPr>
        <w:spacing w:after="0"/>
        <w:ind w:left="0"/>
        <w:jc w:val="both"/>
      </w:pPr>
      <w:r>
        <w:rPr>
          <w:rFonts w:ascii="Times New Roman"/>
          <w:b w:val="false"/>
          <w:i w:val="false"/>
          <w:color w:val="000000"/>
          <w:sz w:val="28"/>
        </w:rPr>
        <w:t>
      20____жылғы "____"_______________ 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аты,әкесінің аты</w:t>
            </w:r>
            <w:r>
              <w:br/>
            </w:r>
            <w:r>
              <w:rPr>
                <w:rFonts w:ascii="Times New Roman"/>
                <w:b w:val="false"/>
                <w:i w:val="false"/>
                <w:color w:val="000000"/>
                <w:sz w:val="20"/>
              </w:rPr>
              <w:t>(болған жағдайда) (бұдан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p>
        </w:tc>
      </w:tr>
    </w:tbl>
    <w:bookmarkStart w:name="z62" w:id="80"/>
    <w:p>
      <w:pPr>
        <w:spacing w:after="0"/>
        <w:ind w:left="0"/>
        <w:jc w:val="left"/>
      </w:pPr>
      <w:r>
        <w:rPr>
          <w:rFonts w:ascii="Times New Roman"/>
          <w:b/>
          <w:i w:val="false"/>
          <w:color w:val="000000"/>
        </w:rPr>
        <w:t xml:space="preserve"> Құжаттарды қабылдаудан бас тарту туралы қолхат</w:t>
      </w:r>
    </w:p>
    <w:bookmarkEnd w:id="80"/>
    <w:p>
      <w:pPr>
        <w:spacing w:after="0"/>
        <w:ind w:left="0"/>
        <w:jc w:val="both"/>
      </w:pPr>
      <w:r>
        <w:rPr>
          <w:rFonts w:ascii="Times New Roman"/>
          <w:b w:val="false"/>
          <w:i w:val="false"/>
          <w:color w:val="000000"/>
          <w:sz w:val="28"/>
        </w:rPr>
        <w:t xml:space="preserve">
      "Мемлекеттік қызмет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(мекенжайын көрсете отырып) ___________________________ "Мемлекеттік орта білім беру мекемелерінің басшылары лауазымдарына орналасу конкурсына қатысу үшін құжаттарды қабылдау" мемлекеттік қызмет стандартында қарастырылған тізбеге сәйкес Сіз ұсынған құжаттардың толық болмауына байланысты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2 данада жазылады, әр тарапқа бір данадан.</w:t>
      </w:r>
    </w:p>
    <w:p>
      <w:pPr>
        <w:spacing w:after="0"/>
        <w:ind w:left="0"/>
        <w:jc w:val="both"/>
      </w:pPr>
      <w:r>
        <w:rPr>
          <w:rFonts w:ascii="Times New Roman"/>
          <w:b w:val="false"/>
          <w:i w:val="false"/>
          <w:color w:val="000000"/>
          <w:sz w:val="28"/>
        </w:rPr>
        <w:t>
      Т.А.Ә. (болған жағдайда)  (Мемлекеттік корпорацияның жұмыскері)______________________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Қабылдадым: Т.А.Ә.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2-тармағы басшылыққа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173 бұйрығына</w:t>
            </w:r>
            <w:r>
              <w:br/>
            </w:r>
            <w:r>
              <w:rPr>
                <w:rFonts w:ascii="Times New Roman"/>
                <w:b w:val="false"/>
                <w:i w:val="false"/>
                <w:color w:val="000000"/>
                <w:sz w:val="20"/>
              </w:rPr>
              <w:t>3-қосымша</w:t>
            </w:r>
          </w:p>
        </w:tc>
      </w:tr>
    </w:tbl>
    <w:bookmarkStart w:name="z66" w:id="81"/>
    <w:p>
      <w:pPr>
        <w:spacing w:after="0"/>
        <w:ind w:left="0"/>
        <w:jc w:val="left"/>
      </w:pPr>
      <w:r>
        <w:rPr>
          <w:rFonts w:ascii="Times New Roman"/>
          <w:b/>
          <w:i w:val="false"/>
          <w:color w:val="000000"/>
        </w:rPr>
        <w:t xml:space="preserve"> "Республикалық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w:t>
      </w:r>
    </w:p>
    <w:bookmarkEnd w:id="81"/>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11.01.2018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7" w:id="82"/>
    <w:p>
      <w:pPr>
        <w:spacing w:after="0"/>
        <w:ind w:left="0"/>
        <w:jc w:val="both"/>
      </w:pPr>
      <w:r>
        <w:rPr>
          <w:rFonts w:ascii="Times New Roman"/>
          <w:b w:val="false"/>
          <w:i w:val="false"/>
          <w:color w:val="000000"/>
          <w:sz w:val="28"/>
        </w:rPr>
        <w:t>
      1. "Республикалық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 (бұдан әрі - мемлекеттік көрсетілетін қызмет).</w:t>
      </w:r>
    </w:p>
    <w:bookmarkEnd w:id="82"/>
    <w:bookmarkStart w:name="z68" w:id="8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Білім және ғылым министрлігі (бұдан әрі – Министрлік) әзірледі.</w:t>
      </w:r>
    </w:p>
    <w:bookmarkEnd w:id="83"/>
    <w:bookmarkStart w:name="z69" w:id="84"/>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84"/>
    <w:bookmarkStart w:name="z212" w:id="85"/>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85"/>
    <w:bookmarkStart w:name="z213" w:id="86"/>
    <w:p>
      <w:pPr>
        <w:spacing w:after="0"/>
        <w:ind w:left="0"/>
        <w:jc w:val="both"/>
      </w:pPr>
      <w:r>
        <w:rPr>
          <w:rFonts w:ascii="Times New Roman"/>
          <w:b w:val="false"/>
          <w:i w:val="false"/>
          <w:color w:val="000000"/>
          <w:sz w:val="28"/>
        </w:rPr>
        <w:t>
      1) көрсетілетін қызметті берушінің кеңсесі;</w:t>
      </w:r>
    </w:p>
    <w:bookmarkEnd w:id="86"/>
    <w:bookmarkStart w:name="z214" w:id="8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7"/>
    <w:bookmarkStart w:name="z70" w:id="88"/>
    <w:p>
      <w:pPr>
        <w:spacing w:after="0"/>
        <w:ind w:left="0"/>
        <w:jc w:val="left"/>
      </w:pPr>
      <w:r>
        <w:rPr>
          <w:rFonts w:ascii="Times New Roman"/>
          <w:b/>
          <w:i w:val="false"/>
          <w:color w:val="000000"/>
        </w:rPr>
        <w:t xml:space="preserve"> 2-тарау. Мемлекеттік қызметті көрсету тәртібі</w:t>
      </w:r>
    </w:p>
    <w:bookmarkEnd w:id="88"/>
    <w:bookmarkStart w:name="z71" w:id="89"/>
    <w:p>
      <w:pPr>
        <w:spacing w:after="0"/>
        <w:ind w:left="0"/>
        <w:jc w:val="both"/>
      </w:pPr>
      <w:r>
        <w:rPr>
          <w:rFonts w:ascii="Times New Roman"/>
          <w:b w:val="false"/>
          <w:i w:val="false"/>
          <w:color w:val="000000"/>
          <w:sz w:val="28"/>
        </w:rPr>
        <w:t>
      4. Мемлекеттік қызметті көрсету мерзімдері:</w:t>
      </w:r>
    </w:p>
    <w:bookmarkEnd w:id="89"/>
    <w:bookmarkStart w:name="z215" w:id="9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Мемлекеттік корпорацияға көрсетілетін қызметті берушінің орналасқан жері бойынша – 3 (үш) жұмыс күні, көрсетілетін қызметті берушінің орналасқан жері бойынша емес – 7 (жеті) жұмыс күні;</w:t>
      </w:r>
    </w:p>
    <w:bookmarkEnd w:id="90"/>
    <w:p>
      <w:pPr>
        <w:spacing w:after="0"/>
        <w:ind w:left="0"/>
        <w:jc w:val="both"/>
      </w:pPr>
      <w:r>
        <w:rPr>
          <w:rFonts w:ascii="Times New Roman"/>
          <w:b w:val="false"/>
          <w:i w:val="false"/>
          <w:color w:val="000000"/>
          <w:sz w:val="28"/>
        </w:rPr>
        <w:t xml:space="preserve">
      Мемлекеттік корпорацияға жүгінген жағдайда қабылдау күні қызмет көрсету мерзіміне кірмейді. </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Start w:name="z216" w:id="91"/>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91"/>
    <w:bookmarkStart w:name="z217" w:id="92"/>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92"/>
    <w:bookmarkStart w:name="z72" w:id="93"/>
    <w:p>
      <w:pPr>
        <w:spacing w:after="0"/>
        <w:ind w:left="0"/>
        <w:jc w:val="both"/>
      </w:pPr>
      <w:r>
        <w:rPr>
          <w:rFonts w:ascii="Times New Roman"/>
          <w:b w:val="false"/>
          <w:i w:val="false"/>
          <w:color w:val="000000"/>
          <w:sz w:val="28"/>
        </w:rPr>
        <w:t>
      5. Мемлекеттік қызмет көрсету нысаны: қағаз жүзінде.</w:t>
      </w:r>
    </w:p>
    <w:bookmarkEnd w:id="93"/>
    <w:bookmarkStart w:name="z73" w:id="94"/>
    <w:p>
      <w:pPr>
        <w:spacing w:after="0"/>
        <w:ind w:left="0"/>
        <w:jc w:val="both"/>
      </w:pPr>
      <w:r>
        <w:rPr>
          <w:rFonts w:ascii="Times New Roman"/>
          <w:b w:val="false"/>
          <w:i w:val="false"/>
          <w:color w:val="000000"/>
          <w:sz w:val="28"/>
        </w:rPr>
        <w:t>
      6. Мемлекеттік қызмет көрсету нәтижесі республикалық маңызы бар мемлекеттік орта білім беру мекемесінің басшысы лауазымына орналасу конкурсының қорытындысы туралы еркін түрдегі нысандағы жазбаша хабарлама,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w:t>
      </w:r>
    </w:p>
    <w:bookmarkEnd w:id="94"/>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Start w:name="z74" w:id="9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5"/>
    <w:bookmarkStart w:name="z75" w:id="96"/>
    <w:p>
      <w:pPr>
        <w:spacing w:after="0"/>
        <w:ind w:left="0"/>
        <w:jc w:val="both"/>
      </w:pPr>
      <w:r>
        <w:rPr>
          <w:rFonts w:ascii="Times New Roman"/>
          <w:b w:val="false"/>
          <w:i w:val="false"/>
          <w:color w:val="000000"/>
          <w:sz w:val="28"/>
        </w:rPr>
        <w:t>
      8. Жұмыс кестесі:</w:t>
      </w:r>
    </w:p>
    <w:bookmarkEnd w:id="96"/>
    <w:bookmarkStart w:name="z218" w:id="97"/>
    <w:p>
      <w:pPr>
        <w:spacing w:after="0"/>
        <w:ind w:left="0"/>
        <w:jc w:val="both"/>
      </w:pPr>
      <w:r>
        <w:rPr>
          <w:rFonts w:ascii="Times New Roman"/>
          <w:b w:val="false"/>
          <w:i w:val="false"/>
          <w:color w:val="000000"/>
          <w:sz w:val="28"/>
        </w:rPr>
        <w:t>
      1)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w:t>
      </w:r>
    </w:p>
    <w:bookmarkEnd w:id="97"/>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xml:space="preserve">
      Қабылдау алдын ала жазылусыз және жеделдетіп қызмет көрсетусіз, кезек күту тәртібімен жүзеге асырылады. </w:t>
      </w:r>
    </w:p>
    <w:bookmarkStart w:name="z219" w:id="98"/>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98"/>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both"/>
      </w:pPr>
      <w:r>
        <w:rPr>
          <w:rFonts w:ascii="Times New Roman"/>
          <w:b w:val="false"/>
          <w:i w:val="false"/>
          <w:color w:val="000000"/>
          <w:sz w:val="28"/>
        </w:rPr>
        <w:t>
      Мемлекеттік қызметті көрсету нәтижелерін ұсыну нысаны: қағаз жүзінде.</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76" w:id="99"/>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99"/>
    <w:bookmarkStart w:name="z220" w:id="100"/>
    <w:p>
      <w:pPr>
        <w:spacing w:after="0"/>
        <w:ind w:left="0"/>
        <w:jc w:val="both"/>
      </w:pPr>
      <w:r>
        <w:rPr>
          <w:rFonts w:ascii="Times New Roman"/>
          <w:b w:val="false"/>
          <w:i w:val="false"/>
          <w:color w:val="000000"/>
          <w:sz w:val="28"/>
        </w:rPr>
        <w:t>
      Көрсетілетін қызметті берушіге:</w:t>
      </w:r>
    </w:p>
    <w:bookmarkEnd w:id="100"/>
    <w:bookmarkStart w:name="z221" w:id="10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01"/>
    <w:bookmarkStart w:name="z222" w:id="102"/>
    <w:p>
      <w:pPr>
        <w:spacing w:after="0"/>
        <w:ind w:left="0"/>
        <w:jc w:val="both"/>
      </w:pPr>
      <w:r>
        <w:rPr>
          <w:rFonts w:ascii="Times New Roman"/>
          <w:b w:val="false"/>
          <w:i w:val="false"/>
          <w:color w:val="000000"/>
          <w:sz w:val="28"/>
        </w:rPr>
        <w:t>
      2) жеке тұлғаны куәландыратын құжаттың көшірмесі;</w:t>
      </w:r>
    </w:p>
    <w:bookmarkEnd w:id="102"/>
    <w:bookmarkStart w:name="z223" w:id="103"/>
    <w:p>
      <w:pPr>
        <w:spacing w:after="0"/>
        <w:ind w:left="0"/>
        <w:jc w:val="both"/>
      </w:pPr>
      <w:r>
        <w:rPr>
          <w:rFonts w:ascii="Times New Roman"/>
          <w:b w:val="false"/>
          <w:i w:val="false"/>
          <w:color w:val="000000"/>
          <w:sz w:val="28"/>
        </w:rPr>
        <w:t>
      3) білім туралы құжаттың көшірмесі;</w:t>
      </w:r>
    </w:p>
    <w:bookmarkEnd w:id="103"/>
    <w:bookmarkStart w:name="z224" w:id="104"/>
    <w:p>
      <w:pPr>
        <w:spacing w:after="0"/>
        <w:ind w:left="0"/>
        <w:jc w:val="both"/>
      </w:pPr>
      <w:r>
        <w:rPr>
          <w:rFonts w:ascii="Times New Roman"/>
          <w:b w:val="false"/>
          <w:i w:val="false"/>
          <w:color w:val="000000"/>
          <w:sz w:val="28"/>
        </w:rPr>
        <w:t>
      4) еңбек қызметін растайтын құжаттың көшірмесі;</w:t>
      </w:r>
    </w:p>
    <w:bookmarkEnd w:id="104"/>
    <w:bookmarkStart w:name="z225" w:id="105"/>
    <w:p>
      <w:pPr>
        <w:spacing w:after="0"/>
        <w:ind w:left="0"/>
        <w:jc w:val="both"/>
      </w:pPr>
      <w:r>
        <w:rPr>
          <w:rFonts w:ascii="Times New Roman"/>
          <w:b w:val="false"/>
          <w:i w:val="false"/>
          <w:color w:val="000000"/>
          <w:sz w:val="28"/>
        </w:rPr>
        <w:t>
      5) кадрларды есепке алу жөніндегі жеке парақ және фото;</w:t>
      </w:r>
    </w:p>
    <w:bookmarkEnd w:id="105"/>
    <w:bookmarkStart w:name="z226" w:id="106"/>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106"/>
    <w:bookmarkStart w:name="z227" w:id="107"/>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107"/>
    <w:bookmarkStart w:name="z228" w:id="108"/>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6697 болып тіркелді) нысанға сәйкес медициналық куәландырудан өтуі туралы құжат;</w:t>
      </w:r>
    </w:p>
    <w:bookmarkEnd w:id="108"/>
    <w:bookmarkStart w:name="z229" w:id="109"/>
    <w:p>
      <w:pPr>
        <w:spacing w:after="0"/>
        <w:ind w:left="0"/>
        <w:jc w:val="both"/>
      </w:pPr>
      <w:r>
        <w:rPr>
          <w:rFonts w:ascii="Times New Roman"/>
          <w:b w:val="false"/>
          <w:i w:val="false"/>
          <w:color w:val="000000"/>
          <w:sz w:val="28"/>
        </w:rPr>
        <w:t xml:space="preserve">
      9) "Құқықтық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2017 жылғы 24 наурыздағы № 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14978 болып тіркелді) нысанға сәйкес соттылығының жоқ екендігі туралы анықтама;</w:t>
      </w:r>
    </w:p>
    <w:bookmarkEnd w:id="109"/>
    <w:bookmarkStart w:name="z230" w:id="110"/>
    <w:p>
      <w:pPr>
        <w:spacing w:after="0"/>
        <w:ind w:left="0"/>
        <w:jc w:val="both"/>
      </w:pPr>
      <w:r>
        <w:rPr>
          <w:rFonts w:ascii="Times New Roman"/>
          <w:b w:val="false"/>
          <w:i w:val="false"/>
          <w:color w:val="000000"/>
          <w:sz w:val="28"/>
        </w:rPr>
        <w:t>
      10) Мектепті дамытудың перспективалық жоспары.</w:t>
      </w:r>
    </w:p>
    <w:bookmarkEnd w:id="110"/>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p>
      <w:pPr>
        <w:spacing w:after="0"/>
        <w:ind w:left="0"/>
        <w:jc w:val="both"/>
      </w:pPr>
      <w:r>
        <w:rPr>
          <w:rFonts w:ascii="Times New Roman"/>
          <w:b w:val="false"/>
          <w:i w:val="false"/>
          <w:color w:val="000000"/>
          <w:sz w:val="28"/>
        </w:rPr>
        <w:t>
      Мемлекеттік корпорацияға:</w:t>
      </w:r>
    </w:p>
    <w:bookmarkStart w:name="z231" w:id="11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11"/>
    <w:bookmarkStart w:name="z232" w:id="112"/>
    <w:p>
      <w:pPr>
        <w:spacing w:after="0"/>
        <w:ind w:left="0"/>
        <w:jc w:val="both"/>
      </w:pPr>
      <w:r>
        <w:rPr>
          <w:rFonts w:ascii="Times New Roman"/>
          <w:b w:val="false"/>
          <w:i w:val="false"/>
          <w:color w:val="000000"/>
          <w:sz w:val="28"/>
        </w:rPr>
        <w:t>
      2) жеке тұлғаны куәландыратын құжаттың көшірмесі;</w:t>
      </w:r>
    </w:p>
    <w:bookmarkEnd w:id="112"/>
    <w:bookmarkStart w:name="z233" w:id="113"/>
    <w:p>
      <w:pPr>
        <w:spacing w:after="0"/>
        <w:ind w:left="0"/>
        <w:jc w:val="both"/>
      </w:pPr>
      <w:r>
        <w:rPr>
          <w:rFonts w:ascii="Times New Roman"/>
          <w:b w:val="false"/>
          <w:i w:val="false"/>
          <w:color w:val="000000"/>
          <w:sz w:val="28"/>
        </w:rPr>
        <w:t>
      3) білім туралы құжаттың көшірмесі;</w:t>
      </w:r>
    </w:p>
    <w:bookmarkEnd w:id="113"/>
    <w:bookmarkStart w:name="z234" w:id="114"/>
    <w:p>
      <w:pPr>
        <w:spacing w:after="0"/>
        <w:ind w:left="0"/>
        <w:jc w:val="both"/>
      </w:pPr>
      <w:r>
        <w:rPr>
          <w:rFonts w:ascii="Times New Roman"/>
          <w:b w:val="false"/>
          <w:i w:val="false"/>
          <w:color w:val="000000"/>
          <w:sz w:val="28"/>
        </w:rPr>
        <w:t>
      4) еңбек қызметін растайтын құжаттың көшірмесі;</w:t>
      </w:r>
    </w:p>
    <w:bookmarkEnd w:id="114"/>
    <w:bookmarkStart w:name="z235" w:id="115"/>
    <w:p>
      <w:pPr>
        <w:spacing w:after="0"/>
        <w:ind w:left="0"/>
        <w:jc w:val="both"/>
      </w:pPr>
      <w:r>
        <w:rPr>
          <w:rFonts w:ascii="Times New Roman"/>
          <w:b w:val="false"/>
          <w:i w:val="false"/>
          <w:color w:val="000000"/>
          <w:sz w:val="28"/>
        </w:rPr>
        <w:t>
      5) кадрларды есепке алу жөніндегі жеке парақ және фото;</w:t>
      </w:r>
    </w:p>
    <w:bookmarkEnd w:id="115"/>
    <w:bookmarkStart w:name="z236" w:id="116"/>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bookmarkEnd w:id="116"/>
    <w:bookmarkStart w:name="z237" w:id="117"/>
    <w:p>
      <w:pPr>
        <w:spacing w:after="0"/>
        <w:ind w:left="0"/>
        <w:jc w:val="both"/>
      </w:pPr>
      <w:r>
        <w:rPr>
          <w:rFonts w:ascii="Times New Roman"/>
          <w:b w:val="false"/>
          <w:i w:val="false"/>
          <w:color w:val="000000"/>
          <w:sz w:val="28"/>
        </w:rPr>
        <w:t>
      7) біліктілік санаты және ғылыми дәрежесі туралы құжаттың көшірмесі (болған жағдайда);</w:t>
      </w:r>
    </w:p>
    <w:bookmarkEnd w:id="117"/>
    <w:bookmarkStart w:name="z238" w:id="118"/>
    <w:p>
      <w:pPr>
        <w:spacing w:after="0"/>
        <w:ind w:left="0"/>
        <w:jc w:val="both"/>
      </w:pPr>
      <w:r>
        <w:rPr>
          <w:rFonts w:ascii="Times New Roman"/>
          <w:b w:val="false"/>
          <w:i w:val="false"/>
          <w:color w:val="000000"/>
          <w:sz w:val="28"/>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нысанға сәйкес медициналық куәландырудан өтуі туралы құжат;</w:t>
      </w:r>
    </w:p>
    <w:bookmarkEnd w:id="118"/>
    <w:bookmarkStart w:name="z239" w:id="119"/>
    <w:p>
      <w:pPr>
        <w:spacing w:after="0"/>
        <w:ind w:left="0"/>
        <w:jc w:val="both"/>
      </w:pPr>
      <w:r>
        <w:rPr>
          <w:rFonts w:ascii="Times New Roman"/>
          <w:b w:val="false"/>
          <w:i w:val="false"/>
          <w:color w:val="000000"/>
          <w:sz w:val="28"/>
        </w:rPr>
        <w:t>
      9) Мектепті дамытудың перспективалық жоспары.</w:t>
      </w:r>
    </w:p>
    <w:bookmarkEnd w:id="119"/>
    <w:p>
      <w:pPr>
        <w:spacing w:after="0"/>
        <w:ind w:left="0"/>
        <w:jc w:val="both"/>
      </w:pPr>
      <w:r>
        <w:rPr>
          <w:rFonts w:ascii="Times New Roman"/>
          <w:b w:val="false"/>
          <w:i w:val="false"/>
          <w:color w:val="000000"/>
          <w:sz w:val="28"/>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ұсынуға құқылы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жеке басын куәландыратын құжаттар туралы мәліметтерді, тұлғаның соттылығының болуы не болмауы туралы анықтаманы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куәландыратын сенімхат бойынша оның өкілінің) ұсынған жағдайда,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xml:space="preserve">
      Осы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w:t>
      </w:r>
    </w:p>
    <w:p>
      <w:pPr>
        <w:spacing w:after="0"/>
        <w:ind w:left="0"/>
        <w:jc w:val="both"/>
      </w:pPr>
      <w:r>
        <w:rPr>
          <w:rFonts w:ascii="Times New Roman"/>
          <w:b w:val="false"/>
          <w:i w:val="false"/>
          <w:color w:val="000000"/>
          <w:sz w:val="28"/>
        </w:rPr>
        <w:t>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Start w:name="z77" w:id="120"/>
    <w:p>
      <w:pPr>
        <w:spacing w:after="0"/>
        <w:ind w:left="0"/>
        <w:jc w:val="both"/>
      </w:pPr>
      <w:r>
        <w:rPr>
          <w:rFonts w:ascii="Times New Roman"/>
          <w:b w:val="false"/>
          <w:i w:val="false"/>
          <w:color w:val="000000"/>
          <w:sz w:val="28"/>
        </w:rPr>
        <w:t>
      10. Көрсетілетін қызметті беруші:</w:t>
      </w:r>
    </w:p>
    <w:bookmarkEnd w:id="120"/>
    <w:bookmarkStart w:name="z240" w:id="12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bookmarkEnd w:id="121"/>
    <w:bookmarkStart w:name="z241" w:id="122"/>
    <w:p>
      <w:pPr>
        <w:spacing w:after="0"/>
        <w:ind w:left="0"/>
        <w:jc w:val="both"/>
      </w:pPr>
      <w:r>
        <w:rPr>
          <w:rFonts w:ascii="Times New Roman"/>
          <w:b w:val="false"/>
          <w:i w:val="false"/>
          <w:color w:val="000000"/>
          <w:sz w:val="28"/>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12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стандартына 9-тармағында көзделген тізбеге сәйкес толық емес құжаттар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Start w:name="z78" w:id="123"/>
    <w:p>
      <w:pPr>
        <w:spacing w:after="0"/>
        <w:ind w:left="0"/>
        <w:jc w:val="left"/>
      </w:pPr>
      <w:r>
        <w:rPr>
          <w:rFonts w:ascii="Times New Roman"/>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123"/>
    <w:bookmarkStart w:name="z79" w:id="124"/>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124"/>
    <w:p>
      <w:pPr>
        <w:spacing w:after="0"/>
        <w:ind w:left="0"/>
        <w:jc w:val="both"/>
      </w:pPr>
      <w:r>
        <w:rPr>
          <w:rFonts w:ascii="Times New Roman"/>
          <w:b w:val="false"/>
          <w:i w:val="false"/>
          <w:color w:val="000000"/>
          <w:sz w:val="28"/>
        </w:rPr>
        <w:t>
      Шағым пошта арқылы жазбаша нысанда,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(бар болcа), пошталық мекенжайы, байланыс телефоны көрсетіледі.</w:t>
      </w:r>
    </w:p>
    <w:p>
      <w:pPr>
        <w:spacing w:after="0"/>
        <w:ind w:left="0"/>
        <w:jc w:val="both"/>
      </w:pPr>
      <w:r>
        <w:rPr>
          <w:rFonts w:ascii="Times New Roman"/>
          <w:b w:val="false"/>
          <w:i w:val="false"/>
          <w:color w:val="000000"/>
          <w:sz w:val="2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 </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80" w:id="12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25"/>
    <w:bookmarkStart w:name="z81" w:id="126"/>
    <w:p>
      <w:pPr>
        <w:spacing w:after="0"/>
        <w:ind w:left="0"/>
        <w:jc w:val="left"/>
      </w:pPr>
      <w:r>
        <w:rPr>
          <w:rFonts w:ascii="Times New Roman"/>
          <w:b/>
          <w:i w:val="false"/>
          <w:color w:val="000000"/>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bookmarkEnd w:id="126"/>
    <w:bookmarkStart w:name="z82" w:id="127"/>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127"/>
    <w:bookmarkStart w:name="z83" w:id="128"/>
    <w:p>
      <w:pPr>
        <w:spacing w:after="0"/>
        <w:ind w:left="0"/>
        <w:jc w:val="both"/>
      </w:pPr>
      <w:r>
        <w:rPr>
          <w:rFonts w:ascii="Times New Roman"/>
          <w:b w:val="false"/>
          <w:i w:val="false"/>
          <w:color w:val="000000"/>
          <w:sz w:val="28"/>
        </w:rPr>
        <w:t>
      14. Мемлекеттік қызмет көрсету мекенжайлары мен орындары:</w:t>
      </w:r>
    </w:p>
    <w:bookmarkEnd w:id="128"/>
    <w:p>
      <w:pPr>
        <w:spacing w:after="0"/>
        <w:ind w:left="0"/>
        <w:jc w:val="both"/>
      </w:pPr>
      <w:r>
        <w:rPr>
          <w:rFonts w:ascii="Times New Roman"/>
          <w:b w:val="false"/>
          <w:i w:val="false"/>
          <w:color w:val="000000"/>
          <w:sz w:val="28"/>
        </w:rPr>
        <w:t>
      1) Министрліктің интернет-ресурсында: www.edu.gov.kz;</w:t>
      </w:r>
    </w:p>
    <w:p>
      <w:pPr>
        <w:spacing w:after="0"/>
        <w:ind w:left="0"/>
        <w:jc w:val="both"/>
      </w:pPr>
      <w:r>
        <w:rPr>
          <w:rFonts w:ascii="Times New Roman"/>
          <w:b w:val="false"/>
          <w:i w:val="false"/>
          <w:color w:val="000000"/>
          <w:sz w:val="28"/>
        </w:rPr>
        <w:t>
      2) Мемлекеттік корпорацияның интернет-ресурсында: www.gov4c.kz. орналастырылған.</w:t>
      </w:r>
    </w:p>
    <w:bookmarkStart w:name="z84" w:id="129"/>
    <w:p>
      <w:pPr>
        <w:spacing w:after="0"/>
        <w:ind w:left="0"/>
        <w:jc w:val="both"/>
      </w:pPr>
      <w:r>
        <w:rPr>
          <w:rFonts w:ascii="Times New Roman"/>
          <w:b w:val="false"/>
          <w:i w:val="false"/>
          <w:color w:val="000000"/>
          <w:sz w:val="28"/>
        </w:rPr>
        <w:t>
      15. Қызмет беруші электрондық цифрлы қолы болған жағдайда портал арқылы мемлекеттік қызметті алуға мүмкіндігі бар.</w:t>
      </w:r>
    </w:p>
    <w:bookmarkEnd w:id="129"/>
    <w:bookmarkStart w:name="z85" w:id="130"/>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130"/>
    <w:bookmarkStart w:name="z86" w:id="131"/>
    <w:p>
      <w:pPr>
        <w:spacing w:after="0"/>
        <w:ind w:left="0"/>
        <w:jc w:val="both"/>
      </w:pPr>
      <w:r>
        <w:rPr>
          <w:rFonts w:ascii="Times New Roman"/>
          <w:b w:val="false"/>
          <w:i w:val="false"/>
          <w:color w:val="000000"/>
          <w:sz w:val="28"/>
        </w:rPr>
        <w:t xml:space="preserve">
      17. Мемлекеттік қызмет көрсету мәселелері бойынша анықтама қызметтерінің байланыс телефоны Министрліктің интернет-ресурсында: www.edu.gov.kz орналасқан. </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(конкурстық комиссияның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(кандидаттың тегі, аты және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тұрғылықты тіркеу орны, нақты тұратын жері, байланыс телефондары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 ___ жылы ____________________________________ бос лауазымдарына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орналасу конкурсына қатысуға рұқсат беруіңізді сұраймын.</w:t>
      </w:r>
    </w:p>
    <w:p>
      <w:pPr>
        <w:spacing w:after="0"/>
        <w:ind w:left="0"/>
        <w:jc w:val="both"/>
      </w:pPr>
      <w:r>
        <w:rPr>
          <w:rFonts w:ascii="Times New Roman"/>
          <w:b w:val="false"/>
          <w:i w:val="false"/>
          <w:color w:val="000000"/>
          <w:sz w:val="28"/>
        </w:rPr>
        <w:t>
      Қазіргі уақытта _______________________________________ жұмыс жасаймын.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Келесі жұмыс нәтижелерін негізге аламын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_________________________________________________________________________</w:t>
      </w:r>
    </w:p>
    <w:p>
      <w:pPr>
        <w:spacing w:after="0"/>
        <w:ind w:left="0"/>
        <w:jc w:val="both"/>
      </w:pPr>
      <w:r>
        <w:rPr>
          <w:rFonts w:ascii="Times New Roman"/>
          <w:b w:val="false"/>
          <w:i w:val="false"/>
          <w:color w:val="000000"/>
          <w:sz w:val="28"/>
        </w:rPr>
        <w:t>
      Конкурс қағидаларымен таныстым</w:t>
      </w:r>
    </w:p>
    <w:p>
      <w:pPr>
        <w:spacing w:after="0"/>
        <w:ind w:left="0"/>
        <w:jc w:val="both"/>
      </w:pPr>
      <w:r>
        <w:rPr>
          <w:rFonts w:ascii="Times New Roman"/>
          <w:b w:val="false"/>
          <w:i w:val="false"/>
          <w:color w:val="000000"/>
          <w:sz w:val="28"/>
        </w:rPr>
        <w:t>
      20____жылғы "____"_______________ 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аты,әкесінің аты</w:t>
            </w:r>
            <w:r>
              <w:br/>
            </w:r>
            <w:r>
              <w:rPr>
                <w:rFonts w:ascii="Times New Roman"/>
                <w:b w:val="false"/>
                <w:i w:val="false"/>
                <w:color w:val="000000"/>
                <w:sz w:val="20"/>
              </w:rPr>
              <w:t>(болған жағдайда) (бұдан әрі - Т.А.Ә.),</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p>
        </w:tc>
      </w:tr>
    </w:tbl>
    <w:bookmarkStart w:name="z89" w:id="132"/>
    <w:p>
      <w:pPr>
        <w:spacing w:after="0"/>
        <w:ind w:left="0"/>
        <w:jc w:val="left"/>
      </w:pPr>
      <w:r>
        <w:rPr>
          <w:rFonts w:ascii="Times New Roman"/>
          <w:b/>
          <w:i w:val="false"/>
          <w:color w:val="000000"/>
        </w:rPr>
        <w:t xml:space="preserve"> Құжаттарды қабылдаудан бас тарту туралы қолхат</w:t>
      </w:r>
    </w:p>
    <w:bookmarkEnd w:id="132"/>
    <w:p>
      <w:pPr>
        <w:spacing w:after="0"/>
        <w:ind w:left="0"/>
        <w:jc w:val="both"/>
      </w:pPr>
      <w:r>
        <w:rPr>
          <w:rFonts w:ascii="Times New Roman"/>
          <w:b w:val="false"/>
          <w:i w:val="false"/>
          <w:color w:val="000000"/>
          <w:sz w:val="28"/>
        </w:rPr>
        <w:t xml:space="preserve">
      "Мемлекеттік қызмет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(мекенжайын көрсете отырып) ____________________________ "Республикалық маңызы бар мемлекеттік орта білім беру мекемелерінің басшылары лауазымдарына орналасу конкурсына қатысу үшін құжаттарды қабылдау" мемлекеттік қызмет стандартында қарастырылған тізбеге сәйкес Сіз ұсынған құжаттардың толық болмауына байланысты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2 данада жазылады, әр тарапқа бір данадан.</w:t>
      </w:r>
    </w:p>
    <w:p>
      <w:pPr>
        <w:spacing w:after="0"/>
        <w:ind w:left="0"/>
        <w:jc w:val="both"/>
      </w:pPr>
      <w:r>
        <w:rPr>
          <w:rFonts w:ascii="Times New Roman"/>
          <w:b w:val="false"/>
          <w:i w:val="false"/>
          <w:color w:val="000000"/>
          <w:sz w:val="28"/>
        </w:rPr>
        <w:t>
      Т.А.Ә. (болған жағдайда)  (Мемлекеттік корпорацияның жұмыскері) _________________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Қабылдадым: Т.А.Ә.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2-тармағы басшылыққа алынды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