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fa88" w14:textId="86af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оказываемых Министерством образования и науки Республики Казахстан, местными исполнительными органами на замещение руководителей государственных учреждений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апреля 2015 года № 173. Зарегистрирован в Министерстве юстиции Республики Казахстан 15 мая 2015 года № 11058.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образования и науки РК от 16.08.2019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образования и науки РК от 16.08.2019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"Прием документов для участия в конкурсе на замещение руководителей государственных учреждений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образования и науки РК от 16.08.2019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 звания "Лучший педагог"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образования и науки РК от 16.08.2019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173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замещение руководителей государственных учреждений среднего образования"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услуга).</w:t>
      </w:r>
    </w:p>
    <w:bookmarkEnd w:id="10"/>
    <w:bookmarkStart w:name="z1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1"/>
    <w:bookmarkStart w:name="z1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Астана и Алматы, районов и городов областного значения (далее – услугодатель).</w:t>
      </w:r>
    </w:p>
    <w:bookmarkEnd w:id="12"/>
    <w:bookmarkStart w:name="z1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13"/>
    <w:bookmarkStart w:name="z1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1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1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1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7"/>
    <w:bookmarkStart w:name="z1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cо дня сдачи пакета документов:</w:t>
      </w:r>
    </w:p>
    <w:bookmarkEnd w:id="18"/>
    <w:bookmarkStart w:name="z1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19"/>
    <w:bookmarkStart w:name="z1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0"/>
    <w:bookmarkStart w:name="z1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21"/>
    <w:bookmarkStart w:name="z1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22"/>
    <w:bookmarkStart w:name="z1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bookmarkEnd w:id="23"/>
    <w:bookmarkStart w:name="z1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"/>
    <w:bookmarkStart w:name="z1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5"/>
    <w:bookmarkStart w:name="z1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bookmarkStart w:name="z1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27"/>
    <w:bookmarkStart w:name="z1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8"/>
    <w:bookmarkStart w:name="z1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29"/>
    <w:bookmarkStart w:name="z1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30"/>
    <w:bookmarkStart w:name="z1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1"/>
    <w:bookmarkStart w:name="z1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2"/>
    <w:bookmarkStart w:name="z1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33"/>
    <w:bookmarkStart w:name="z1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4"/>
    <w:bookmarkStart w:name="z1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5"/>
    <w:bookmarkStart w:name="z1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услугодателю:</w:t>
      </w:r>
    </w:p>
    <w:bookmarkEnd w:id="36"/>
    <w:bookmarkStart w:name="z1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услуг;</w:t>
      </w:r>
    </w:p>
    <w:bookmarkEnd w:id="37"/>
    <w:bookmarkStart w:name="z1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38"/>
    <w:bookmarkStart w:name="z1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39"/>
    <w:bookmarkStart w:name="z1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40"/>
    <w:bookmarkStart w:name="z1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41"/>
    <w:bookmarkStart w:name="z1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42"/>
    <w:bookmarkStart w:name="z1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43"/>
    <w:bookmarkStart w:name="z1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 о прохождении медицинского освидетельствования по форме согласно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44"/>
    <w:bookmarkStart w:name="z1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справку об отсутствии судимости по форме согласно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"Об утверждении Инструкции по информационно-справочному обслуживанию физических лиц органами правовой статистики и специальных учетов" от 24 марта 2017 года № 31 (зарегистрирован в Реестре государственной регистрации нормативных правовых актов под № 14978).</w:t>
      </w:r>
    </w:p>
    <w:bookmarkEnd w:id="45"/>
    <w:bookmarkStart w:name="z1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Перспективный План развития школы.</w:t>
      </w:r>
    </w:p>
    <w:bookmarkEnd w:id="46"/>
    <w:bookmarkStart w:name="z1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47"/>
    <w:bookmarkStart w:name="z1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48"/>
    <w:bookmarkStart w:name="z1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услуг;</w:t>
      </w:r>
    </w:p>
    <w:bookmarkEnd w:id="49"/>
    <w:bookmarkStart w:name="z1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50"/>
    <w:bookmarkStart w:name="z1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51"/>
    <w:bookmarkStart w:name="z1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52"/>
    <w:bookmarkStart w:name="z1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</w:t>
      </w:r>
    </w:p>
    <w:bookmarkEnd w:id="53"/>
    <w:bookmarkStart w:name="z1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54"/>
    <w:bookmarkStart w:name="z1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55"/>
    <w:bookmarkStart w:name="z1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 о прохождении медицинского освидетельствования по форме согласно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56"/>
    <w:bookmarkStart w:name="z1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Перспективный План развития школы.</w:t>
      </w:r>
    </w:p>
    <w:bookmarkEnd w:id="57"/>
    <w:bookmarkStart w:name="z1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58"/>
    <w:bookmarkStart w:name="z1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9"/>
    <w:bookmarkStart w:name="z1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0"/>
    <w:bookmarkStart w:name="z1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61"/>
    <w:bookmarkStart w:name="z1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62"/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63"/>
    <w:bookmarkStart w:name="z1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4"/>
    <w:bookmarkStart w:name="z1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услуги, в случаях:</w:t>
      </w:r>
    </w:p>
    <w:bookmarkEnd w:id="65"/>
    <w:bookmarkStart w:name="z1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6"/>
    <w:bookmarkStart w:name="z1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67"/>
    <w:bookmarkStart w:name="z1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68"/>
    <w:bookmarkStart w:name="z1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9"/>
    <w:bookmarkStart w:name="z1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70"/>
    <w:bookmarkStart w:name="z1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71"/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72"/>
    <w:bookmarkStart w:name="z1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73"/>
    <w:bookmarkStart w:name="z1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74"/>
    <w:bookmarkStart w:name="z1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75"/>
    <w:bookmarkStart w:name="z1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bookmarkEnd w:id="76"/>
    <w:bookmarkStart w:name="z1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77"/>
    <w:bookmarkStart w:name="z1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78"/>
    <w:bookmarkStart w:name="z1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79"/>
    <w:bookmarkStart w:name="z1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80"/>
    <w:bookmarkStart w:name="z1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81"/>
    <w:bookmarkStart w:name="z1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bookmarkEnd w:id="82"/>
    <w:bookmarkStart w:name="z1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83"/>
    <w:bookmarkStart w:name="z1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84"/>
    <w:bookmarkStart w:name="z1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85"/>
    <w:bookmarkStart w:name="z1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86"/>
    <w:bookmarkStart w:name="z1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87"/>
    <w:bookmarkStart w:name="z1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конкурсной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наличии)кандидата)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Фактическое место проживания, адрес прописки, контактный телефон</w:t>
      </w:r>
    </w:p>
    <w:bookmarkStart w:name="z2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конкурсу на занятие вакантной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работаю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следующие результаты работы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 себе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(присвоения)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конкурса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"___"______________20___года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 "Прием документов для участия в конкурсе на замещение руководителей государственных учреждений среднего образования",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173</w:t>
            </w:r>
          </w:p>
        </w:tc>
      </w:tr>
    </w:tbl>
    <w:bookmarkStart w:name="z5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замещение руководителей государственных учреждений среднего образования республиканского значения"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"/>
    <w:bookmarkStart w:name="z2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 республиканского значения" (далее – государственная услуга).</w:t>
      </w:r>
    </w:p>
    <w:bookmarkEnd w:id="93"/>
    <w:bookmarkStart w:name="z2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94"/>
    <w:bookmarkStart w:name="z2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95"/>
    <w:bookmarkStart w:name="z2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96"/>
    <w:bookmarkStart w:name="z2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7"/>
    <w:bookmarkStart w:name="z2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8"/>
    <w:bookmarkStart w:name="z2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9"/>
    <w:bookmarkStart w:name="z2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0"/>
    <w:bookmarkStart w:name="z2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101"/>
    <w:bookmarkStart w:name="z2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02"/>
    <w:bookmarkStart w:name="z2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103"/>
    <w:bookmarkStart w:name="z2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104"/>
    <w:bookmarkStart w:name="z2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20(двадцать) минут, в Государственной корпорации – 20 (двадцать) минут.</w:t>
      </w:r>
    </w:p>
    <w:bookmarkEnd w:id="105"/>
    <w:bookmarkStart w:name="z2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6"/>
    <w:bookmarkStart w:name="z2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республиканского значения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07"/>
    <w:bookmarkStart w:name="z2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8"/>
    <w:bookmarkStart w:name="z2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09"/>
    <w:bookmarkStart w:name="z2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10"/>
    <w:bookmarkStart w:name="z2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111"/>
    <w:bookmarkStart w:name="z2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112"/>
    <w:bookmarkStart w:name="z2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13"/>
    <w:bookmarkStart w:name="z2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114"/>
    <w:bookmarkStart w:name="z2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115"/>
    <w:bookmarkStart w:name="z2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6"/>
    <w:bookmarkStart w:name="z2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117"/>
    <w:bookmarkStart w:name="z2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18"/>
    <w:bookmarkStart w:name="z2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Услугодателю:</w:t>
      </w:r>
    </w:p>
    <w:bookmarkEnd w:id="119"/>
    <w:bookmarkStart w:name="z2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услуг; </w:t>
      </w:r>
    </w:p>
    <w:bookmarkEnd w:id="120"/>
    <w:bookmarkStart w:name="z2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</w:t>
      </w:r>
    </w:p>
    <w:bookmarkEnd w:id="121"/>
    <w:bookmarkStart w:name="z2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122"/>
    <w:bookmarkStart w:name="z2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 </w:t>
      </w:r>
    </w:p>
    <w:bookmarkEnd w:id="123"/>
    <w:bookmarkStart w:name="z2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124"/>
    <w:bookmarkStart w:name="z2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125"/>
    <w:bookmarkStart w:name="z2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126"/>
    <w:bookmarkStart w:name="z2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 о прохождении медицинского освидетельствования по форме согласно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127"/>
    <w:bookmarkStart w:name="z2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справку об отсутствии судимости по форме согласно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"Об утверждении Инструкции по информационно-справочному обслуживанию физических лиц органами правовой статистики и специальных учетов" от 24 марта 2017 года № 31 (зарегистрирован в Реестре государственной регистрации нормативных правовых актов под № 14978).</w:t>
      </w:r>
    </w:p>
    <w:bookmarkEnd w:id="128"/>
    <w:bookmarkStart w:name="z2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Перспективный План развития школы.</w:t>
      </w:r>
    </w:p>
    <w:bookmarkEnd w:id="129"/>
    <w:bookmarkStart w:name="z2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130"/>
    <w:bookmarkStart w:name="z2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31"/>
    <w:bookmarkStart w:name="z2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услуг;</w:t>
      </w:r>
    </w:p>
    <w:bookmarkEnd w:id="132"/>
    <w:bookmarkStart w:name="z2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услуг; </w:t>
      </w:r>
    </w:p>
    <w:bookmarkEnd w:id="133"/>
    <w:bookmarkStart w:name="z2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</w:t>
      </w:r>
    </w:p>
    <w:bookmarkEnd w:id="134"/>
    <w:bookmarkStart w:name="z2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135"/>
    <w:bookmarkStart w:name="z2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136"/>
    <w:bookmarkStart w:name="z2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137"/>
    <w:bookmarkStart w:name="z2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138"/>
    <w:bookmarkStart w:name="z2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139"/>
    <w:bookmarkStart w:name="z2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 о прохождении медицинского освидетельствования по форме согласно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140"/>
    <w:bookmarkStart w:name="z2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Перспективный План развития школы.</w:t>
      </w:r>
    </w:p>
    <w:bookmarkEnd w:id="141"/>
    <w:bookmarkStart w:name="z2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142"/>
    <w:bookmarkStart w:name="z2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43"/>
    <w:bookmarkStart w:name="z2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44"/>
    <w:bookmarkStart w:name="z2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45"/>
    <w:bookmarkStart w:name="z2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146"/>
    <w:bookmarkStart w:name="z2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147"/>
    <w:bookmarkStart w:name="z2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48"/>
    <w:bookmarkStart w:name="z2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услуги, в случаях: </w:t>
      </w:r>
    </w:p>
    <w:bookmarkEnd w:id="149"/>
    <w:bookmarkStart w:name="z2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50"/>
    <w:bookmarkStart w:name="z2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151"/>
    <w:bookmarkStart w:name="z2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152"/>
    <w:bookmarkStart w:name="z2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53"/>
    <w:bookmarkStart w:name="z26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154"/>
    <w:bookmarkStart w:name="z2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155"/>
    <w:bookmarkStart w:name="z2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156"/>
    <w:bookmarkStart w:name="z2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57"/>
    <w:bookmarkStart w:name="z2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158"/>
    <w:bookmarkStart w:name="z2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159"/>
    <w:bookmarkStart w:name="z2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bookmarkEnd w:id="160"/>
    <w:bookmarkStart w:name="z2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161"/>
    <w:bookmarkStart w:name="z2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62"/>
    <w:bookmarkStart w:name="z2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63"/>
    <w:bookmarkStart w:name="z2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64"/>
    <w:bookmarkStart w:name="z27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165"/>
    <w:bookmarkStart w:name="z2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bookmarkEnd w:id="166"/>
    <w:bookmarkStart w:name="z2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67"/>
    <w:bookmarkStart w:name="z2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168"/>
    <w:bookmarkStart w:name="z2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169"/>
    <w:bookmarkStart w:name="z2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170"/>
    <w:bookmarkStart w:name="z2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171"/>
    <w:bookmarkStart w:name="z2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конкурсной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кандидата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Фактическое место проживания, адрес прописки, контактный телефон</w:t>
      </w:r>
    </w:p>
    <w:bookmarkStart w:name="z28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конкурсу на занятие вакантной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работаю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следующие результаты работы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 себе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(присвоения)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конкурса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"___"________________20____года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8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значению",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(работника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